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382137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Вологодской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Управление образования Никольского муниципального округа Вологодской области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"Бутово-Курьевская ООШ"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786B3D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Педсовет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786B3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Щукина Л.Н.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1C64E26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7611AF" w:rsidR="007611AF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6989853)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>д.Б-Курья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53821370" w:id="5"/>
    <w:p>
      <w:pPr>
        <w:sectPr>
          <w:pgSz w:w="11906" w:h="16383" w:orient="portrait"/>
        </w:sectPr>
      </w:pPr>
    </w:p>
    <w:bookmarkEnd w:id="5"/>
    <w:bookmarkEnd w:id="0"/>
    <w:bookmarkStart w:name="block-5382136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bookmarkStart w:name="block-53821369" w:id="8"/>
    <w:p>
      <w:pPr>
        <w:sectPr>
          <w:pgSz w:w="11906" w:h="16383" w:orient="portrait"/>
        </w:sectPr>
      </w:pPr>
    </w:p>
    <w:bookmarkEnd w:id="8"/>
    <w:bookmarkEnd w:id="6"/>
    <w:bookmarkStart w:name="block-53821365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53821365" w:id="10"/>
    <w:p>
      <w:pPr>
        <w:sectPr>
          <w:pgSz w:w="11906" w:h="16383" w:orient="portrait"/>
        </w:sectPr>
      </w:pPr>
    </w:p>
    <w:bookmarkEnd w:id="10"/>
    <w:bookmarkEnd w:id="9"/>
    <w:bookmarkStart w:name="block-53821366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53821366" w:id="13"/>
    <w:p>
      <w:pPr>
        <w:sectPr>
          <w:pgSz w:w="11906" w:h="16383" w:orient="portrait"/>
        </w:sectPr>
      </w:pPr>
    </w:p>
    <w:bookmarkEnd w:id="13"/>
    <w:bookmarkEnd w:id="11"/>
    <w:bookmarkStart w:name="block-53821367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78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21367" w:id="15"/>
    <w:p>
      <w:pPr>
        <w:sectPr>
          <w:pgSz w:w="16383" w:h="11906" w:orient="landscape"/>
        </w:sectPr>
      </w:pPr>
    </w:p>
    <w:bookmarkEnd w:id="15"/>
    <w:bookmarkEnd w:id="14"/>
    <w:bookmarkStart w:name="block-53821368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4"/>
        <w:gridCol w:w="2560"/>
        <w:gridCol w:w="1574"/>
        <w:gridCol w:w="2635"/>
        <w:gridCol w:w="2745"/>
        <w:gridCol w:w="3275"/>
        <w:gridCol w:w="41"/>
      </w:tblGrid>
      <w:tr>
        <w:trPr>
          <w:trHeight w:val="300" w:hRule="atLeast"/>
          <w:trHeight w:val="144" w:hRule="atLeast"/>
        </w:trPr>
        <w:tc>
          <w:tcPr>
            <w:tcW w:w="5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2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760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2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8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7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3821368" w:id="17"/>
    <w:p>
      <w:pPr>
        <w:sectPr>
          <w:pgSz w:w="16383" w:h="11906" w:orient="landscape"/>
        </w:sectPr>
      </w:pPr>
    </w:p>
    <w:bookmarkEnd w:id="17"/>
    <w:bookmarkEnd w:id="16"/>
    <w:bookmarkStart w:name="block-53821374" w:id="18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199" w:after="199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3"/>
        <w:gridCol w:w="11103"/>
      </w:tblGrid>
      <w:tr>
        <w:trPr>
          <w:trHeight w:val="795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00"/>
        <w:gridCol w:w="11101"/>
      </w:tblGrid>
      <w:tr>
        <w:trPr>
          <w:trHeight w:val="7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случайной величине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распределении вероятностей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bookmarkStart w:name="block-53821374" w:id="19"/>
    <w:p>
      <w:pPr>
        <w:sectPr>
          <w:pgSz w:w="11906" w:h="16383" w:orient="portrait"/>
        </w:sectPr>
      </w:pPr>
    </w:p>
    <w:bookmarkEnd w:id="19"/>
    <w:bookmarkEnd w:id="18"/>
    <w:bookmarkStart w:name="block-53821375" w:id="20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6"/>
        <w:gridCol w:w="11135"/>
      </w:tblGrid>
      <w:tr>
        <w:trPr>
          <w:trHeight w:val="40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8"/>
        <w:gridCol w:w="11133"/>
      </w:tblGrid>
      <w:tr>
        <w:trPr>
          <w:trHeight w:val="40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 и факториал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и число 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>
      <w:pPr>
        <w:spacing w:before="0" w:after="0"/>
        <w:ind w:left="120"/>
        <w:jc w:val="left"/>
      </w:pPr>
    </w:p>
    <w:bookmarkStart w:name="block-53821375" w:id="21"/>
    <w:p>
      <w:pPr>
        <w:sectPr>
          <w:pgSz w:w="11906" w:h="16383" w:orient="portrait"/>
        </w:sectPr>
      </w:pPr>
    </w:p>
    <w:bookmarkEnd w:id="21"/>
    <w:bookmarkEnd w:id="20"/>
    <w:bookmarkStart w:name="block-53821371" w:id="22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42"/>
        <w:gridCol w:w="11159"/>
      </w:tblGrid>
      <w:tr>
        <w:trPr>
          <w:trHeight w:val="525" w:hRule="atLeast"/>
          <w:trHeight w:val="144" w:hRule="atLeast"/>
        </w:trPr>
        <w:tc>
          <w:tcPr>
            <w:tcW w:w="1639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2274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213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1785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9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12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162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6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bookmarkStart w:name="block-53821371" w:id="23"/>
    <w:p>
      <w:pPr>
        <w:sectPr>
          <w:pgSz w:w="11906" w:h="16383" w:orient="portrait"/>
        </w:sectPr>
      </w:pPr>
    </w:p>
    <w:bookmarkEnd w:id="23"/>
    <w:bookmarkEnd w:id="22"/>
    <w:bookmarkStart w:name="block-53821372" w:id="24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626"/>
        <w:gridCol w:w="11875"/>
      </w:tblGrid>
      <w:tr>
        <w:trPr>
          <w:trHeight w:val="285" w:hRule="atLeast"/>
          <w:trHeight w:val="144" w:hRule="atLeast"/>
        </w:trPr>
        <w:tc>
          <w:tcPr>
            <w:tcW w:w="1138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  <w:tc>
          <w:tcPr>
            <w:tcW w:w="13062" w:type="dxa"/>
            <w:tcBorders>
              <w:top w:val="single" w:color="e1e1e1" w:sz="8"/>
              <w:left w:val="single" w:color="e1e1e1" w:sz="8"/>
              <w:bottom w:val="single" w:color="e1e1e1" w:sz="8"/>
              <w:right w:val="single" w:color="e1e1e1" w:sz="8"/>
            </w:tcBorders>
            <w:shd w:fill="f3f3f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660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7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61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345" w:hRule="atLeast"/>
          <w:trHeight w:val="144" w:hRule="atLeast"/>
        </w:trPr>
        <w:tc>
          <w:tcPr>
            <w:tcW w:w="11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53821372" w:id="25"/>
    <w:p>
      <w:pPr>
        <w:sectPr>
          <w:pgSz w:w="11906" w:h="16383" w:orient="portrait"/>
        </w:sectPr>
      </w:pPr>
    </w:p>
    <w:bookmarkEnd w:id="25"/>
    <w:bookmarkEnd w:id="24"/>
    <w:bookmarkStart w:name="block-53821373" w:id="2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08f63327-de1a-4627-a256-8545dcca3d8e" w:id="27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27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a3988093-b880-493b-8f1c-a7e3f3b642d5" w:id="28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28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69d17760-19f2-48fc-b551-840656d5e70d" w:id="29"/>
      <w:r>
        <w:rPr>
          <w:rFonts w:ascii="Times New Roman" w:hAnsi="Times New Roman"/>
          <w:b w:val="false"/>
          <w:i w:val="false"/>
          <w:color w:val="000000"/>
          <w:sz w:val="28"/>
        </w:rPr>
        <w:t>Библиотека ЦОК</w:t>
      </w:r>
      <w:bookmarkEnd w:id="29"/>
    </w:p>
    <w:bookmarkStart w:name="block-53821373" w:id="30"/>
    <w:p>
      <w:pPr>
        <w:sectPr>
          <w:pgSz w:w="11906" w:h="16383" w:orient="portrait"/>
        </w:sectPr>
      </w:pPr>
    </w:p>
    <w:bookmarkEnd w:id="30"/>
    <w:bookmarkEnd w:id="26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