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65687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Никольского муниципального округа Вологодской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"Бутово-Курьевская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Щукина Л.Н.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59 01/02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6972387)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д.Б.Курья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656873" w:id="5"/>
    <w:p>
      <w:pPr>
        <w:sectPr>
          <w:pgSz w:w="11906" w:h="16383" w:orient="portrait"/>
        </w:sectPr>
      </w:pPr>
    </w:p>
    <w:bookmarkEnd w:id="5"/>
    <w:bookmarkEnd w:id="0"/>
    <w:bookmarkStart w:name="block-5365687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53656874" w:id="8"/>
    <w:p>
      <w:pPr>
        <w:sectPr>
          <w:pgSz w:w="11906" w:h="16383" w:orient="portrait"/>
        </w:sectPr>
      </w:pPr>
    </w:p>
    <w:bookmarkEnd w:id="8"/>
    <w:bookmarkEnd w:id="6"/>
    <w:bookmarkStart w:name="block-5365687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53656875" w:id="19"/>
    <w:p>
      <w:pPr>
        <w:sectPr>
          <w:pgSz w:w="11906" w:h="16383" w:orient="portrait"/>
        </w:sectPr>
      </w:pPr>
    </w:p>
    <w:bookmarkEnd w:id="19"/>
    <w:bookmarkEnd w:id="9"/>
    <w:bookmarkStart w:name="block-53656876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53656876" w:id="28"/>
    <w:p>
      <w:pPr>
        <w:sectPr>
          <w:pgSz w:w="11906" w:h="16383" w:orient="portrait"/>
        </w:sectPr>
      </w:pPr>
    </w:p>
    <w:bookmarkEnd w:id="28"/>
    <w:bookmarkEnd w:id="20"/>
    <w:bookmarkStart w:name="block-53656872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56872" w:id="30"/>
    <w:p>
      <w:pPr>
        <w:sectPr>
          <w:pgSz w:w="16383" w:h="11906" w:orient="landscape"/>
        </w:sectPr>
      </w:pPr>
    </w:p>
    <w:bookmarkEnd w:id="30"/>
    <w:bookmarkEnd w:id="29"/>
    <w:bookmarkStart w:name="block-53656871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4"/>
        <w:gridCol w:w="2880"/>
        <w:gridCol w:w="1488"/>
        <w:gridCol w:w="2535"/>
        <w:gridCol w:w="2651"/>
        <w:gridCol w:w="3175"/>
        <w:gridCol w:w="41"/>
      </w:tblGrid>
      <w:tr>
        <w:trPr>
          <w:trHeight w:val="300" w:hRule="atLeast"/>
          <w:trHeight w:val="144" w:hRule="atLeast"/>
        </w:trPr>
        <w:tc>
          <w:tcPr>
            <w:tcW w:w="5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33"/>
        <w:gridCol w:w="2800"/>
        <w:gridCol w:w="1504"/>
        <w:gridCol w:w="2553"/>
        <w:gridCol w:w="2669"/>
        <w:gridCol w:w="3194"/>
        <w:gridCol w:w="41"/>
      </w:tblGrid>
      <w:tr>
        <w:trPr>
          <w:trHeight w:val="300" w:hRule="atLeast"/>
          <w:trHeight w:val="144" w:hRule="atLeast"/>
        </w:trPr>
        <w:tc>
          <w:tcPr>
            <w:tcW w:w="5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56871" w:id="32"/>
    <w:p>
      <w:pPr>
        <w:sectPr>
          <w:pgSz w:w="16383" w:h="11906" w:orient="landscape"/>
        </w:sectPr>
      </w:pPr>
    </w:p>
    <w:bookmarkEnd w:id="32"/>
    <w:bookmarkEnd w:id="31"/>
    <w:bookmarkStart w:name="block-53656877" w:id="3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bookmarkStart w:name="block-53656877" w:id="34"/>
    <w:p>
      <w:pPr>
        <w:sectPr>
          <w:pgSz w:w="11906" w:h="16383" w:orient="portrait"/>
        </w:sectPr>
      </w:pPr>
    </w:p>
    <w:bookmarkEnd w:id="34"/>
    <w:bookmarkEnd w:id="33"/>
    <w:bookmarkStart w:name="block-53656879" w:id="35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4"/>
        <w:gridCol w:w="11137"/>
      </w:tblGrid>
      <w:tr>
        <w:trPr>
          <w:trHeight w:val="40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1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1"/>
        <w:gridCol w:w="11130"/>
      </w:tblGrid>
      <w:tr>
        <w:trPr>
          <w:trHeight w:val="40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bookmarkStart w:name="block-53656879" w:id="36"/>
    <w:p>
      <w:pPr>
        <w:sectPr>
          <w:pgSz w:w="11906" w:h="16383" w:orient="portrait"/>
        </w:sectPr>
      </w:pPr>
    </w:p>
    <w:bookmarkEnd w:id="36"/>
    <w:bookmarkEnd w:id="35"/>
    <w:bookmarkStart w:name="block-53656878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8"/>
      <w:r>
        <w:rPr>
          <w:sz w:val="28"/>
        </w:rPr>
        <w:br/>
      </w:r>
      <w:bookmarkStart w:name="d7c2c798-9b73-44dc-9a35-b94ca1af2727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7fc9b897-0499-435d-84f2-5e61bb8bfe4f" w:id="40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40"/>
      <w:r>
        <w:rPr>
          <w:sz w:val="28"/>
        </w:rPr>
        <w:br/>
      </w:r>
      <w:bookmarkStart w:name="7fc9b897-0499-435d-84f2-5e61bb8bfe4f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41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42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42"/>
    </w:p>
    <w:bookmarkStart w:name="block-53656878" w:id="43"/>
    <w:p>
      <w:pPr>
        <w:sectPr>
          <w:pgSz w:w="11906" w:h="16383" w:orient="portrait"/>
        </w:sectPr>
      </w:pPr>
    </w:p>
    <w:bookmarkEnd w:id="43"/>
    <w:bookmarkEnd w:id="3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bea" Type="http://schemas.openxmlformats.org/officeDocument/2006/relationships/hyperlink" Id="rId216"/>
    <Relationship TargetMode="External" Target="https://m.edsoo.ru/f2a29d34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